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5-50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Style w:val="cat-UserDefinedgrp-34rplc-5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812028095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86250812028095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физоду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0412365400665023302520171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5">
    <w:name w:val="cat-UserDefined grp-34 rplc-5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